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5FA23" w14:textId="77777777" w:rsidR="00D440FC" w:rsidRDefault="00000000">
      <w:pPr>
        <w:pStyle w:val="Titolo1"/>
      </w:pPr>
      <w:r>
        <w:t>Sports Curriculum Vitae</w:t>
      </w:r>
    </w:p>
    <w:p w14:paraId="7EB9E7C7" w14:textId="77777777" w:rsidR="00D440FC" w:rsidRDefault="00000000">
      <w:pPr>
        <w:pStyle w:val="Titolo2"/>
      </w:pPr>
      <w:r>
        <w:t>1. Personal Information</w:t>
      </w:r>
    </w:p>
    <w:p w14:paraId="3CFDC00B" w14:textId="77777777" w:rsidR="00D440FC" w:rsidRDefault="00000000">
      <w:r>
        <w:t>- Full Name</w:t>
      </w:r>
      <w:r>
        <w:br/>
        <w:t>- Date and Place of Birth</w:t>
      </w:r>
      <w:r>
        <w:br/>
        <w:t>- Nationality</w:t>
      </w:r>
      <w:r>
        <w:br/>
        <w:t>- Address (optional)</w:t>
      </w:r>
      <w:r>
        <w:br/>
        <w:t>- Contact Information (phone, email)</w:t>
      </w:r>
    </w:p>
    <w:p w14:paraId="6DBD3E7C" w14:textId="77777777" w:rsidR="00D440FC" w:rsidRDefault="00000000">
      <w:pPr>
        <w:pStyle w:val="Titolo2"/>
      </w:pPr>
      <w:r>
        <w:t>2. Personal Profile (optional)</w:t>
      </w:r>
    </w:p>
    <w:p w14:paraId="101308BF" w14:textId="77777777" w:rsidR="00D440FC" w:rsidRDefault="00000000">
      <w:r>
        <w:t>A short paragraph (3–4 lines) describing:</w:t>
      </w:r>
      <w:r>
        <w:br/>
        <w:t>- The sport practiced</w:t>
      </w:r>
      <w:r>
        <w:br/>
        <w:t>- Academic commitment and ability to manage dual responsibilities</w:t>
      </w:r>
    </w:p>
    <w:p w14:paraId="454337DE" w14:textId="77777777" w:rsidR="00D440FC" w:rsidRDefault="00000000">
      <w:pPr>
        <w:pStyle w:val="Titolo2"/>
      </w:pPr>
      <w:r>
        <w:t>3. Academic Background</w:t>
      </w:r>
    </w:p>
    <w:p w14:paraId="3EC30721" w14:textId="77777777" w:rsidR="00D440FC" w:rsidRDefault="00000000">
      <w:r>
        <w:t>- School attended (name, city)</w:t>
      </w:r>
      <w:r>
        <w:br/>
        <w:t>- Type of school (e.g., scientific high school, classical, technical)</w:t>
      </w:r>
      <w:r>
        <w:br/>
        <w:t>- Specific programs for student-athletes (e.g., “Student-Athlete” program)</w:t>
      </w:r>
    </w:p>
    <w:p w14:paraId="5AF561C4" w14:textId="77777777" w:rsidR="00D440FC" w:rsidRDefault="00000000">
      <w:pPr>
        <w:pStyle w:val="Titolo2"/>
      </w:pPr>
      <w:r>
        <w:t>4. Sports Background</w:t>
      </w:r>
    </w:p>
    <w:p w14:paraId="12B481CF" w14:textId="77777777" w:rsidR="00D440FC" w:rsidRDefault="00000000">
      <w:r>
        <w:t>- Sport practiced (and specific discipline, if relevant)</w:t>
      </w:r>
      <w:r>
        <w:br/>
        <w:t>- Affiliated club/team</w:t>
      </w:r>
      <w:r>
        <w:br/>
        <w:t xml:space="preserve">  - Team or club name</w:t>
      </w:r>
      <w:r>
        <w:br/>
        <w:t xml:space="preserve">  - Coach (optional)</w:t>
      </w:r>
      <w:r>
        <w:br/>
        <w:t xml:space="preserve">  - Period of activity</w:t>
      </w:r>
      <w:r>
        <w:br/>
        <w:t>- Main sports achievements (in reverse chronological order):</w:t>
      </w:r>
      <w:r>
        <w:br/>
        <w:t xml:space="preserve">  Example:</w:t>
      </w:r>
      <w:r>
        <w:br/>
        <w:t xml:space="preserve">  2024 – Italian Junior Championships – 1st place in 100m freestyle</w:t>
      </w:r>
      <w:r>
        <w:br/>
        <w:t xml:space="preserve">  2023 – International Tournament “X” – selected for the national youth team</w:t>
      </w:r>
    </w:p>
    <w:p w14:paraId="31E4A15D" w14:textId="77777777" w:rsidR="00D440FC" w:rsidRDefault="00000000">
      <w:pPr>
        <w:pStyle w:val="Titolo2"/>
      </w:pPr>
      <w:r>
        <w:t>5. Other Experiences and Skills</w:t>
      </w:r>
    </w:p>
    <w:p w14:paraId="2B0F4B59" w14:textId="77777777" w:rsidR="00D440FC" w:rsidRDefault="00000000">
      <w:r>
        <w:t>- Sports internships, camps, training programs</w:t>
      </w:r>
      <w:r>
        <w:br/>
        <w:t>- Certifications (e.g., instructor license, sports first aid)</w:t>
      </w:r>
      <w:r>
        <w:br/>
        <w:t>- Soft skills: leadership, teamwork, time management</w:t>
      </w:r>
    </w:p>
    <w:p w14:paraId="04CA51A7" w14:textId="77777777" w:rsidR="00D440FC" w:rsidRDefault="00000000">
      <w:pPr>
        <w:pStyle w:val="Titolo2"/>
      </w:pPr>
      <w:r>
        <w:t>6. Future Goals (optional)</w:t>
      </w:r>
    </w:p>
    <w:p w14:paraId="60AB2F9C" w14:textId="77777777" w:rsidR="00D440FC" w:rsidRDefault="00000000">
      <w:r>
        <w:t>A brief section describing short/medium-term goals, both athletic and academic.</w:t>
      </w:r>
    </w:p>
    <w:p w14:paraId="224E5980" w14:textId="77777777" w:rsidR="00D440FC" w:rsidRDefault="00000000">
      <w:pPr>
        <w:pStyle w:val="Titolo2"/>
      </w:pPr>
      <w:r>
        <w:t>7. Data Protection Consent</w:t>
      </w:r>
    </w:p>
    <w:p w14:paraId="32CC5792" w14:textId="77777777" w:rsidR="00D440FC" w:rsidRDefault="00000000">
      <w:r>
        <w:t>I authorize the processing of my personal data in accordance with EU Regulation 2016/679 (GDPR).</w:t>
      </w:r>
    </w:p>
    <w:sectPr w:rsidR="00D440F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3193221">
    <w:abstractNumId w:val="8"/>
  </w:num>
  <w:num w:numId="2" w16cid:durableId="1387802870">
    <w:abstractNumId w:val="6"/>
  </w:num>
  <w:num w:numId="3" w16cid:durableId="165362952">
    <w:abstractNumId w:val="5"/>
  </w:num>
  <w:num w:numId="4" w16cid:durableId="1561594909">
    <w:abstractNumId w:val="4"/>
  </w:num>
  <w:num w:numId="5" w16cid:durableId="2093702597">
    <w:abstractNumId w:val="7"/>
  </w:num>
  <w:num w:numId="6" w16cid:durableId="1298990409">
    <w:abstractNumId w:val="3"/>
  </w:num>
  <w:num w:numId="7" w16cid:durableId="214197477">
    <w:abstractNumId w:val="2"/>
  </w:num>
  <w:num w:numId="8" w16cid:durableId="1263798094">
    <w:abstractNumId w:val="1"/>
  </w:num>
  <w:num w:numId="9" w16cid:durableId="2069841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D440FC"/>
    <w:rsid w:val="00F42F8F"/>
    <w:rsid w:val="00FC693F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9BC50"/>
  <w14:defaultImageDpi w14:val="300"/>
  <w15:docId w15:val="{A9C7C13E-AEDE-4B6C-A412-A14E4173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43B450012A01449AE60B0A73A7C796" ma:contentTypeVersion="15" ma:contentTypeDescription="Creare un nuovo documento." ma:contentTypeScope="" ma:versionID="829e4edbcc01913ba20d1902686b2054">
  <xsd:schema xmlns:xsd="http://www.w3.org/2001/XMLSchema" xmlns:xs="http://www.w3.org/2001/XMLSchema" xmlns:p="http://schemas.microsoft.com/office/2006/metadata/properties" xmlns:ns2="aaad0023-991e-4711-ba98-5038854fdfdf" xmlns:ns3="b7c587e5-1660-4327-ba79-37df5099c52c" targetNamespace="http://schemas.microsoft.com/office/2006/metadata/properties" ma:root="true" ma:fieldsID="793ab736e15056647a5ba41e3b4de232" ns2:_="" ns3:_="">
    <xsd:import namespace="aaad0023-991e-4711-ba98-5038854fdfdf"/>
    <xsd:import namespace="b7c587e5-1660-4327-ba79-37df5099c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d0023-991e-4711-ba98-5038854fd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83c1e7a4-10d6-410b-bc16-ff6bad247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587e5-1660-4327-ba79-37df5099c52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ab34c10-3f61-4156-b3f1-7cbf81b5e433}" ma:internalName="TaxCatchAll" ma:showField="CatchAllData" ma:web="b7c587e5-1660-4327-ba79-37df5099c5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c587e5-1660-4327-ba79-37df5099c52c" xsi:nil="true"/>
    <lcf76f155ced4ddcb4097134ff3c332f xmlns="aaad0023-991e-4711-ba98-5038854fdf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65CBCC-3AD0-48DC-A31A-5A865E3F49FF}"/>
</file>

<file path=customXml/itemProps3.xml><?xml version="1.0" encoding="utf-8"?>
<ds:datastoreItem xmlns:ds="http://schemas.openxmlformats.org/officeDocument/2006/customXml" ds:itemID="{46DFB941-211C-4C36-BF9A-250BC36D2F9C}"/>
</file>

<file path=customXml/itemProps4.xml><?xml version="1.0" encoding="utf-8"?>
<ds:datastoreItem xmlns:ds="http://schemas.openxmlformats.org/officeDocument/2006/customXml" ds:itemID="{0DC1D148-81A2-41D8-A1E6-2A41176260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Guidotti Elisa (elisa.guidotti)</cp:lastModifiedBy>
  <cp:revision>2</cp:revision>
  <dcterms:created xsi:type="dcterms:W3CDTF">2025-07-30T09:48:00Z</dcterms:created>
  <dcterms:modified xsi:type="dcterms:W3CDTF">2025-07-30T09:48:00Z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0x0101009943B450012A01449AE60B0A73A7C796</vt:lpwstr>
  </property>
</Properties>
</file>