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B84A" w14:textId="76DC3B3F" w:rsidR="008828F2" w:rsidRDefault="00000000">
      <w:pPr>
        <w:pStyle w:val="Titolo"/>
      </w:pPr>
      <w:r>
        <w:t xml:space="preserve">Curriculum Sportivo </w:t>
      </w:r>
    </w:p>
    <w:p w14:paraId="3D49AB93" w14:textId="77777777" w:rsidR="008828F2" w:rsidRDefault="00000000">
      <w:pPr>
        <w:pStyle w:val="Titolo1"/>
      </w:pPr>
      <w:r>
        <w:t>1. Dati anagrafici</w:t>
      </w:r>
    </w:p>
    <w:p w14:paraId="4E480530" w14:textId="77777777" w:rsidR="008828F2" w:rsidRDefault="00000000">
      <w:r>
        <w:t>• Nome e cognome</w:t>
      </w:r>
      <w:r>
        <w:br/>
        <w:t>• Data e luogo di nascita</w:t>
      </w:r>
      <w:r>
        <w:br/>
        <w:t>• Nazionalità</w:t>
      </w:r>
      <w:r>
        <w:br/>
        <w:t>• Indirizzo (facoltativo)</w:t>
      </w:r>
      <w:r>
        <w:br/>
        <w:t>• Contatti (telefono, email)</w:t>
      </w:r>
    </w:p>
    <w:p w14:paraId="3BFBD3A9" w14:textId="77777777" w:rsidR="008828F2" w:rsidRDefault="00000000">
      <w:pPr>
        <w:pStyle w:val="Titolo1"/>
      </w:pPr>
      <w:r>
        <w:t>2. Profilo personale (facoltativo)</w:t>
      </w:r>
    </w:p>
    <w:p w14:paraId="46F3D056" w14:textId="7AFC5F31" w:rsidR="008828F2" w:rsidRDefault="00000000">
      <w:r>
        <w:t>Un breve paragrafo di 3-4 righe che descriva:</w:t>
      </w:r>
      <w:r>
        <w:br/>
        <w:t>• Lo sport praticato</w:t>
      </w:r>
      <w:r>
        <w:br/>
        <w:t>• L’attitudine allo studio e la gestione del doppio impegno</w:t>
      </w:r>
    </w:p>
    <w:p w14:paraId="128C5A32" w14:textId="77777777" w:rsidR="008828F2" w:rsidRDefault="00000000">
      <w:pPr>
        <w:pStyle w:val="Titolo1"/>
      </w:pPr>
      <w:r>
        <w:t>3. Percorso scolastico</w:t>
      </w:r>
    </w:p>
    <w:p w14:paraId="2D6CF9AC" w14:textId="0997727A" w:rsidR="008828F2" w:rsidRDefault="00000000">
      <w:r>
        <w:t>• Scuola frequentata (nome, città)</w:t>
      </w:r>
      <w:r>
        <w:br/>
        <w:t>• Tipologia (liceo scientifico, classico, tecnico, ecc.)</w:t>
      </w:r>
      <w:r>
        <w:br/>
        <w:t>• Eventuali programmi specifici per studenti atleti (es. "</w:t>
      </w:r>
      <w:r w:rsidR="008E775C">
        <w:t>Studente Atleta</w:t>
      </w:r>
      <w:r>
        <w:t>")</w:t>
      </w:r>
    </w:p>
    <w:p w14:paraId="48B2F63A" w14:textId="77777777" w:rsidR="008828F2" w:rsidRDefault="00000000">
      <w:pPr>
        <w:pStyle w:val="Titolo1"/>
      </w:pPr>
      <w:r>
        <w:t>4. Percorso sportivo</w:t>
      </w:r>
    </w:p>
    <w:p w14:paraId="149CF87F" w14:textId="77777777" w:rsidR="008828F2" w:rsidRDefault="00000000">
      <w:r>
        <w:t>• Sport praticato (e disciplina specifica, se rilevante)</w:t>
      </w:r>
      <w:r>
        <w:br/>
        <w:t>• Società di appartenenza</w:t>
      </w:r>
      <w:r>
        <w:br/>
        <w:t xml:space="preserve">  - Nome della squadra o club</w:t>
      </w:r>
      <w:r>
        <w:br/>
        <w:t xml:space="preserve">  - Allenatore (facoltativo)</w:t>
      </w:r>
      <w:r>
        <w:br/>
        <w:t xml:space="preserve">  - Periodo di attività</w:t>
      </w:r>
      <w:r>
        <w:br/>
        <w:t>• Risultati sportivi principali (in ordine cronologico decrescente):</w:t>
      </w:r>
    </w:p>
    <w:p w14:paraId="64F5E96A" w14:textId="77777777" w:rsidR="008828F2" w:rsidRDefault="00000000">
      <w:r>
        <w:t xml:space="preserve">  Esempio:</w:t>
      </w:r>
      <w:r>
        <w:br/>
        <w:t xml:space="preserve">  2024 – Campionati Italiani Juniores – 1° classificato nei 100m stile libero</w:t>
      </w:r>
      <w:r>
        <w:br/>
        <w:t xml:space="preserve">  2023 – Torneo internazionale “X” – convocazione nella nazionale giovanile</w:t>
      </w:r>
    </w:p>
    <w:p w14:paraId="49087A13" w14:textId="77777777" w:rsidR="008828F2" w:rsidRDefault="00000000">
      <w:pPr>
        <w:pStyle w:val="Titolo1"/>
      </w:pPr>
      <w:r>
        <w:t>5. Altre esperienze e competenze</w:t>
      </w:r>
    </w:p>
    <w:p w14:paraId="653FFA53" w14:textId="77777777" w:rsidR="008828F2" w:rsidRDefault="00000000">
      <w:r>
        <w:t>• Stage sportivi, camp, campus</w:t>
      </w:r>
      <w:r>
        <w:br/>
        <w:t>• Certificazioni (es. brevetto di istruttore, primo soccorso sportivo)</w:t>
      </w:r>
      <w:r>
        <w:br/>
        <w:t>• Competenze trasversali: leadership, lavoro di squadra, gestione del tempo</w:t>
      </w:r>
    </w:p>
    <w:p w14:paraId="627330AB" w14:textId="77777777" w:rsidR="008828F2" w:rsidRDefault="00000000">
      <w:pPr>
        <w:pStyle w:val="Titolo1"/>
      </w:pPr>
      <w:r>
        <w:lastRenderedPageBreak/>
        <w:t>6. Obiettivi futuri (facoltativo)</w:t>
      </w:r>
    </w:p>
    <w:p w14:paraId="781F0D40" w14:textId="77777777" w:rsidR="008828F2" w:rsidRDefault="00000000">
      <w:r>
        <w:t>Una breve sezione che descrive gli obiettivi a breve/medio termine, sportivi e/o scolastici.</w:t>
      </w:r>
    </w:p>
    <w:p w14:paraId="5A4C3720" w14:textId="77777777" w:rsidR="008828F2" w:rsidRDefault="00000000">
      <w:pPr>
        <w:pStyle w:val="Titolo1"/>
      </w:pPr>
      <w:r>
        <w:t>7. Autorizzazione al trattamento dei dati personali</w:t>
      </w:r>
    </w:p>
    <w:p w14:paraId="38EBAF9A" w14:textId="77777777" w:rsidR="008828F2" w:rsidRDefault="00000000">
      <w:r>
        <w:t>Autorizzo il trattamento dei miei dati personali ai sensi del Regolamento UE 2016/679 (GDPR).</w:t>
      </w:r>
    </w:p>
    <w:sectPr w:rsidR="008828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9855407">
    <w:abstractNumId w:val="8"/>
  </w:num>
  <w:num w:numId="2" w16cid:durableId="1789395818">
    <w:abstractNumId w:val="6"/>
  </w:num>
  <w:num w:numId="3" w16cid:durableId="1150514669">
    <w:abstractNumId w:val="5"/>
  </w:num>
  <w:num w:numId="4" w16cid:durableId="846821046">
    <w:abstractNumId w:val="4"/>
  </w:num>
  <w:num w:numId="5" w16cid:durableId="972641785">
    <w:abstractNumId w:val="7"/>
  </w:num>
  <w:num w:numId="6" w16cid:durableId="1035160437">
    <w:abstractNumId w:val="3"/>
  </w:num>
  <w:num w:numId="7" w16cid:durableId="270934797">
    <w:abstractNumId w:val="2"/>
  </w:num>
  <w:num w:numId="8" w16cid:durableId="485324400">
    <w:abstractNumId w:val="1"/>
  </w:num>
  <w:num w:numId="9" w16cid:durableId="6311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6F0"/>
    <w:rsid w:val="001D012B"/>
    <w:rsid w:val="0029639D"/>
    <w:rsid w:val="00326F90"/>
    <w:rsid w:val="007D3FDD"/>
    <w:rsid w:val="008828F2"/>
    <w:rsid w:val="008E775C"/>
    <w:rsid w:val="00A51EDE"/>
    <w:rsid w:val="00AA1D8D"/>
    <w:rsid w:val="00B47730"/>
    <w:rsid w:val="00B94656"/>
    <w:rsid w:val="00CB0664"/>
    <w:rsid w:val="00DD50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9EE1"/>
  <w14:defaultImageDpi w14:val="300"/>
  <w15:docId w15:val="{B302061F-5E3A-4E03-BCCB-FDD0D0D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3B450012A01449AE60B0A73A7C796" ma:contentTypeVersion="15" ma:contentTypeDescription="Creare un nuovo documento." ma:contentTypeScope="" ma:versionID="829e4edbcc01913ba20d1902686b2054">
  <xsd:schema xmlns:xsd="http://www.w3.org/2001/XMLSchema" xmlns:xs="http://www.w3.org/2001/XMLSchema" xmlns:p="http://schemas.microsoft.com/office/2006/metadata/properties" xmlns:ns2="aaad0023-991e-4711-ba98-5038854fdfdf" xmlns:ns3="b7c587e5-1660-4327-ba79-37df5099c52c" targetNamespace="http://schemas.microsoft.com/office/2006/metadata/properties" ma:root="true" ma:fieldsID="793ab736e15056647a5ba41e3b4de232" ns2:_="" ns3:_="">
    <xsd:import namespace="aaad0023-991e-4711-ba98-5038854fdfdf"/>
    <xsd:import namespace="b7c587e5-1660-4327-ba79-37df5099c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0023-991e-4711-ba98-5038854fd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87e5-1660-4327-ba79-37df5099c5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b34c10-3f61-4156-b3f1-7cbf81b5e433}" ma:internalName="TaxCatchAll" ma:showField="CatchAllData" ma:web="b7c587e5-1660-4327-ba79-37df509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587e5-1660-4327-ba79-37df5099c52c" xsi:nil="true"/>
    <lcf76f155ced4ddcb4097134ff3c332f xmlns="aaad0023-991e-4711-ba98-5038854fd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2247E-A62D-4256-9512-629AD5FF566B}"/>
</file>

<file path=customXml/itemProps3.xml><?xml version="1.0" encoding="utf-8"?>
<ds:datastoreItem xmlns:ds="http://schemas.openxmlformats.org/officeDocument/2006/customXml" ds:itemID="{48EB8676-C7EA-45DC-BAA9-C7407804DC41}"/>
</file>

<file path=customXml/itemProps4.xml><?xml version="1.0" encoding="utf-8"?>
<ds:datastoreItem xmlns:ds="http://schemas.openxmlformats.org/officeDocument/2006/customXml" ds:itemID="{1B5714ED-544B-4CA4-A106-F620989DF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Guidotti Elisa (elisa.guidotti)</cp:lastModifiedBy>
  <cp:revision>5</cp:revision>
  <dcterms:created xsi:type="dcterms:W3CDTF">2025-06-11T12:40:00Z</dcterms:created>
  <dcterms:modified xsi:type="dcterms:W3CDTF">2025-07-16T12:46:00Z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0x0101009943B450012A01449AE60B0A73A7C796</vt:lpwstr>
  </property>
</Properties>
</file>