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F09B" w14:textId="77777777" w:rsidR="00455A55" w:rsidRDefault="00000000">
      <w:pPr>
        <w:pStyle w:val="Titolo1"/>
      </w:pPr>
      <w:r>
        <w:t>Curriculum Vitae</w:t>
      </w:r>
    </w:p>
    <w:p w14:paraId="52483815" w14:textId="77777777" w:rsidR="00455A55" w:rsidRDefault="00000000">
      <w:pPr>
        <w:pStyle w:val="Titolo2"/>
      </w:pPr>
      <w:r>
        <w:t>1. Personal Information</w:t>
      </w:r>
    </w:p>
    <w:p w14:paraId="379C6C4D" w14:textId="77777777" w:rsidR="00455A55" w:rsidRDefault="00000000">
      <w:r>
        <w:t>• Full Name</w:t>
      </w:r>
      <w:r>
        <w:br/>
        <w:t>• Date of Birth</w:t>
      </w:r>
      <w:r>
        <w:br/>
        <w:t>• Address</w:t>
      </w:r>
      <w:r>
        <w:br/>
        <w:t>• Phone Number</w:t>
      </w:r>
      <w:r>
        <w:br/>
        <w:t>• Email</w:t>
      </w:r>
      <w:r>
        <w:br/>
        <w:t>• Nationality</w:t>
      </w:r>
      <w:r>
        <w:br/>
        <w:t>• LinkedIn / Website (optional)</w:t>
      </w:r>
    </w:p>
    <w:p w14:paraId="06F38451" w14:textId="77777777" w:rsidR="00455A55" w:rsidRDefault="00000000">
      <w:pPr>
        <w:pStyle w:val="Titolo2"/>
      </w:pPr>
      <w:r>
        <w:t>2. Professional Profile (optional)</w:t>
      </w:r>
    </w:p>
    <w:p w14:paraId="4727CFB2" w14:textId="77777777" w:rsidR="00455A55" w:rsidRDefault="00000000">
      <w:r>
        <w:t>A brief description of your skills, career goals, and strengths.</w:t>
      </w:r>
    </w:p>
    <w:p w14:paraId="5D57C950" w14:textId="77777777" w:rsidR="00455A55" w:rsidRDefault="00000000">
      <w:pPr>
        <w:pStyle w:val="Titolo2"/>
      </w:pPr>
      <w:r>
        <w:t>3. Work Experience</w:t>
      </w:r>
    </w:p>
    <w:p w14:paraId="0BD2E040" w14:textId="77777777" w:rsidR="00455A55" w:rsidRDefault="00000000">
      <w:r>
        <w:t>For each experience:</w:t>
      </w:r>
      <w:r>
        <w:br/>
        <w:t>• Period (month/year – month/year)</w:t>
      </w:r>
      <w:r>
        <w:br/>
        <w:t>• Company Name</w:t>
      </w:r>
      <w:r>
        <w:br/>
        <w:t>• Job Title</w:t>
      </w:r>
      <w:r>
        <w:br/>
        <w:t>• Main responsibilities and achievements</w:t>
      </w:r>
    </w:p>
    <w:p w14:paraId="33F1B717" w14:textId="77777777" w:rsidR="00455A55" w:rsidRDefault="00000000">
      <w:pPr>
        <w:pStyle w:val="Titolo2"/>
      </w:pPr>
      <w:r>
        <w:t>4. Education and Training</w:t>
      </w:r>
    </w:p>
    <w:p w14:paraId="5B09BDE7" w14:textId="77777777" w:rsidR="00455A55" w:rsidRDefault="00000000">
      <w:r>
        <w:t>• Start Year – End Year</w:t>
      </w:r>
      <w:r>
        <w:br/>
        <w:t>• Degree or Qualification</w:t>
      </w:r>
      <w:r>
        <w:br/>
        <w:t>• Institution or University Name</w:t>
      </w:r>
      <w:r>
        <w:br/>
        <w:t>• Final Grade (optional)</w:t>
      </w:r>
      <w:r>
        <w:br/>
        <w:t>• Relevant courses (if any)</w:t>
      </w:r>
    </w:p>
    <w:p w14:paraId="1FC72AE0" w14:textId="77777777" w:rsidR="00455A55" w:rsidRDefault="00000000">
      <w:pPr>
        <w:pStyle w:val="Titolo2"/>
      </w:pPr>
      <w:r>
        <w:t>5. Skills</w:t>
      </w:r>
    </w:p>
    <w:p w14:paraId="36C492B1" w14:textId="77777777" w:rsidR="00455A55" w:rsidRDefault="00000000">
      <w:r>
        <w:t>• Technical skills (e.g., software, programming languages, specific tools)</w:t>
      </w:r>
      <w:r>
        <w:br/>
        <w:t>• Soft skills (e.g., teamwork, problem solving, communication)</w:t>
      </w:r>
    </w:p>
    <w:p w14:paraId="2E3C566F" w14:textId="77777777" w:rsidR="00455A55" w:rsidRDefault="00000000">
      <w:pPr>
        <w:pStyle w:val="Titolo2"/>
      </w:pPr>
      <w:r>
        <w:t>6. Languages</w:t>
      </w:r>
    </w:p>
    <w:p w14:paraId="5BCCBAC3" w14:textId="77777777" w:rsidR="00455A55" w:rsidRDefault="00000000">
      <w:r>
        <w:t>• Native language</w:t>
      </w:r>
      <w:r>
        <w:br/>
        <w:t>• Other languages: proficiency level (Basic, Intermediate, Advanced, Native)</w:t>
      </w:r>
    </w:p>
    <w:p w14:paraId="5825ADE5" w14:textId="77777777" w:rsidR="00455A55" w:rsidRDefault="00000000">
      <w:pPr>
        <w:pStyle w:val="Titolo2"/>
      </w:pPr>
      <w:r>
        <w:t>7. Certifications and Courses</w:t>
      </w:r>
    </w:p>
    <w:p w14:paraId="388D08FA" w14:textId="77777777" w:rsidR="00455A55" w:rsidRDefault="00000000">
      <w:r>
        <w:t>• Course/Certification Name</w:t>
      </w:r>
      <w:r>
        <w:br/>
        <w:t>• Issuing Organization</w:t>
      </w:r>
      <w:r>
        <w:br/>
        <w:t>• Year</w:t>
      </w:r>
    </w:p>
    <w:p w14:paraId="159E300C" w14:textId="77777777" w:rsidR="00455A55" w:rsidRDefault="00000000">
      <w:pPr>
        <w:pStyle w:val="Titolo2"/>
      </w:pPr>
      <w:r>
        <w:lastRenderedPageBreak/>
        <w:t>8. Personal Interests</w:t>
      </w:r>
    </w:p>
    <w:p w14:paraId="70A5EBF0" w14:textId="77777777" w:rsidR="00455A55" w:rsidRDefault="00000000">
      <w:r>
        <w:t>• Sports, travel, reading, volunteering, etc.</w:t>
      </w:r>
    </w:p>
    <w:p w14:paraId="28593D24" w14:textId="77777777" w:rsidR="00455A55" w:rsidRDefault="00000000">
      <w:pPr>
        <w:pStyle w:val="Titolo2"/>
      </w:pPr>
      <w:r>
        <w:t>9. Data Protection Consent</w:t>
      </w:r>
    </w:p>
    <w:p w14:paraId="028B57BD" w14:textId="77777777" w:rsidR="00455A55" w:rsidRDefault="00000000">
      <w:r>
        <w:t>I authorize the processing of my personal data in accordance with EU Regulation 2016/679 (GDPR).</w:t>
      </w:r>
    </w:p>
    <w:sectPr w:rsidR="00455A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0459307">
    <w:abstractNumId w:val="8"/>
  </w:num>
  <w:num w:numId="2" w16cid:durableId="1038580300">
    <w:abstractNumId w:val="6"/>
  </w:num>
  <w:num w:numId="3" w16cid:durableId="843591407">
    <w:abstractNumId w:val="5"/>
  </w:num>
  <w:num w:numId="4" w16cid:durableId="1812599957">
    <w:abstractNumId w:val="4"/>
  </w:num>
  <w:num w:numId="5" w16cid:durableId="1275744295">
    <w:abstractNumId w:val="7"/>
  </w:num>
  <w:num w:numId="6" w16cid:durableId="1018120285">
    <w:abstractNumId w:val="3"/>
  </w:num>
  <w:num w:numId="7" w16cid:durableId="562369976">
    <w:abstractNumId w:val="2"/>
  </w:num>
  <w:num w:numId="8" w16cid:durableId="131408728">
    <w:abstractNumId w:val="1"/>
  </w:num>
  <w:num w:numId="9" w16cid:durableId="19866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5A55"/>
    <w:rsid w:val="008913B4"/>
    <w:rsid w:val="00AA1D8D"/>
    <w:rsid w:val="00B47730"/>
    <w:rsid w:val="00CB0664"/>
    <w:rsid w:val="00FC693F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07326"/>
  <w14:defaultImageDpi w14:val="300"/>
  <w15:docId w15:val="{A9C7C13E-AEDE-4B6C-A412-A14E4173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3B450012A01449AE60B0A73A7C796" ma:contentTypeVersion="15" ma:contentTypeDescription="Creare un nuovo documento." ma:contentTypeScope="" ma:versionID="829e4edbcc01913ba20d1902686b2054">
  <xsd:schema xmlns:xsd="http://www.w3.org/2001/XMLSchema" xmlns:xs="http://www.w3.org/2001/XMLSchema" xmlns:p="http://schemas.microsoft.com/office/2006/metadata/properties" xmlns:ns2="aaad0023-991e-4711-ba98-5038854fdfdf" xmlns:ns3="b7c587e5-1660-4327-ba79-37df5099c52c" targetNamespace="http://schemas.microsoft.com/office/2006/metadata/properties" ma:root="true" ma:fieldsID="793ab736e15056647a5ba41e3b4de232" ns2:_="" ns3:_="">
    <xsd:import namespace="aaad0023-991e-4711-ba98-5038854fdfdf"/>
    <xsd:import namespace="b7c587e5-1660-4327-ba79-37df5099c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0023-991e-4711-ba98-5038854fd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87e5-1660-4327-ba79-37df5099c5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b34c10-3f61-4156-b3f1-7cbf81b5e433}" ma:internalName="TaxCatchAll" ma:showField="CatchAllData" ma:web="b7c587e5-1660-4327-ba79-37df509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587e5-1660-4327-ba79-37df5099c52c" xsi:nil="true"/>
    <lcf76f155ced4ddcb4097134ff3c332f xmlns="aaad0023-991e-4711-ba98-5038854fd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F89F-E852-49C5-8BA4-72D6E176FD53}"/>
</file>

<file path=customXml/itemProps3.xml><?xml version="1.0" encoding="utf-8"?>
<ds:datastoreItem xmlns:ds="http://schemas.openxmlformats.org/officeDocument/2006/customXml" ds:itemID="{0ACA7E85-1B3B-40AA-88A9-E9FD605D4225}"/>
</file>

<file path=customXml/itemProps4.xml><?xml version="1.0" encoding="utf-8"?>
<ds:datastoreItem xmlns:ds="http://schemas.openxmlformats.org/officeDocument/2006/customXml" ds:itemID="{A16DD44D-E541-49E9-B744-04D08C9F7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Guidotti Elisa (elisa.guidotti)</cp:lastModifiedBy>
  <cp:revision>2</cp:revision>
  <dcterms:created xsi:type="dcterms:W3CDTF">2025-07-30T09:47:00Z</dcterms:created>
  <dcterms:modified xsi:type="dcterms:W3CDTF">2025-07-30T09:47:00Z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0x0101009943B450012A01449AE60B0A73A7C796</vt:lpwstr>
  </property>
</Properties>
</file>